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BF" w:rsidRDefault="002739BF" w:rsidP="001F6030">
      <w:pPr>
        <w:rPr>
          <w:sz w:val="56"/>
          <w:szCs w:val="56"/>
        </w:rPr>
      </w:pPr>
      <w:r>
        <w:rPr>
          <w:noProof/>
          <w:lang w:eastAsia="en-AU"/>
        </w:rPr>
        <w:drawing>
          <wp:inline distT="0" distB="0" distL="0" distR="0">
            <wp:extent cx="1409700" cy="523875"/>
            <wp:effectExtent l="0" t="0" r="0" b="9525"/>
            <wp:docPr id="1" name="Picture 1" descr="C:\Users\he10056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100562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780" w:rsidRPr="002739BF" w:rsidRDefault="002739BF" w:rsidP="001F6030">
      <w:pPr>
        <w:rPr>
          <w:i/>
          <w:color w:val="44641D" w:themeColor="accent1" w:themeShade="BF"/>
          <w:sz w:val="56"/>
          <w:szCs w:val="56"/>
        </w:rPr>
      </w:pPr>
      <w:r w:rsidRPr="002739BF">
        <w:rPr>
          <w:i/>
          <w:color w:val="44641D" w:themeColor="accent1" w:themeShade="BF"/>
          <w:sz w:val="56"/>
          <w:szCs w:val="56"/>
        </w:rPr>
        <w:t>Avon Valley SDA Churc</w:t>
      </w:r>
      <w:bookmarkStart w:id="0" w:name="_GoBack"/>
      <w:bookmarkEnd w:id="0"/>
      <w:r w:rsidRPr="002739BF">
        <w:rPr>
          <w:i/>
          <w:color w:val="44641D" w:themeColor="accent1" w:themeShade="BF"/>
          <w:sz w:val="56"/>
          <w:szCs w:val="56"/>
        </w:rPr>
        <w:t>h</w:t>
      </w:r>
    </w:p>
    <w:sectPr w:rsidR="004C2780" w:rsidRPr="00273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BF"/>
    <w:rsid w:val="001437E0"/>
    <w:rsid w:val="00171B7B"/>
    <w:rsid w:val="001C7D1F"/>
    <w:rsid w:val="001F6030"/>
    <w:rsid w:val="001F68E9"/>
    <w:rsid w:val="00220E8F"/>
    <w:rsid w:val="002739BF"/>
    <w:rsid w:val="002C7D7D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F52D0"/>
    <w:rsid w:val="0077027C"/>
    <w:rsid w:val="007D793C"/>
    <w:rsid w:val="00881846"/>
    <w:rsid w:val="00897837"/>
    <w:rsid w:val="008F7FE4"/>
    <w:rsid w:val="00930DF8"/>
    <w:rsid w:val="009668ED"/>
    <w:rsid w:val="00981DA1"/>
    <w:rsid w:val="00990D6C"/>
    <w:rsid w:val="00A91C4C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8642-580F-42C0-982F-FE9FCE11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WA Health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Mndebele, Sinqobizitha</dc:creator>
  <cp:lastModifiedBy>Mndebele, Sinqobizitha</cp:lastModifiedBy>
  <cp:revision>1</cp:revision>
  <dcterms:created xsi:type="dcterms:W3CDTF">2016-07-17T18:48:00Z</dcterms:created>
  <dcterms:modified xsi:type="dcterms:W3CDTF">2016-07-17T18:50:00Z</dcterms:modified>
</cp:coreProperties>
</file>